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凉州十八拍  中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1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凉州十八拍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978-7-5339-7040-6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本书出售、求购地址：https://www.jiaokey.com/book/detail/15211769.html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