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临床路径释义 肾脏病分册 2022年版</w:t>
      </w:r>
    </w:p>
    <w:p>
      <w:r>
        <w:rPr>
          <w:rFonts w:ascii="宋体" w:hAnsi="宋体" w:eastAsia="宋体"/>
          <w:sz w:val="24"/>
        </w:rPr>
        <w:t>陈香美，蔡广研主编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临床路径释义 肾脏病分册 2022年版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陈香美，蔡广研主编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978-7-5679-2062-0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132.00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临床医学-技术操作规程-肾疾病-诊疗-技术操作规程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针对临床上常见的肾脏疾病，从临床路径在试行过程中各级医院所遇到的有普遍性的问题出发，在专业与管理两个层面，从医师、药师、护士、患者多个角度进行了释义和补充，供临床路径管理者和实践者参考。</w:t>
      </w:r>
    </w:p>
    <w:p/>
    <w:p>
      <w:r>
        <w:t>本书出售、求购地址：https://www.jiaokey.com/book/detail/15211763.html</w:t>
      </w:r>
    </w:p>
    <w:p>
      <w:r>
        <w:t>更多相关图书推荐：https://www.jiaokey.com</w:t>
      </w:r>
    </w:p>
    <w:p>
      <w:r>
        <w:t>陈香美，蔡广研主编 其他作品：https://www.jiaokey.com/tag/陈香美，蔡广研主编.html</w:t>
      </w:r>
    </w:p>
    <w:p>
      <w:r>
        <w:t>关键词搜索：https://www.jiaokey.com/tag/临床医学-技术操作规程-肾疾病-诊疗-技术操作规程.html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