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书与人</w:t>
      </w:r>
    </w:p>
    <w:p>
      <w:r>
        <w:rPr>
          <w:rFonts w:ascii="宋体" w:hAnsi="宋体" w:eastAsia="宋体"/>
          <w:sz w:val="24"/>
        </w:rPr>
        <w:t>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978-7-108-07209-2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关于书的书，收录于其中的作者历年谈书的各类文字，长短不齐，体裁不一。既有读书感怀，也有学术性的书评；有序与跋，也有发表于不同场合的图书评论；还有作者对前贤与故友的追念。其内容及于古今中外历史与人物、思想与文化、法律与社会、信仰与秩序、心性与行动的种种。透过这些文字，作者表达了对书、对人以及这些书与人所涉及的广大世界的看法。</w:t>
      </w:r>
    </w:p>
    <w:p/>
    <w:p>
      <w:r>
        <w:t>本书出售、求购地址：https://www.jiaokey.com/book/detail/15211686.html</w:t>
      </w:r>
    </w:p>
    <w:p>
      <w:r>
        <w:t>更多相关图书推荐：https://www.jiaokey.com</w:t>
      </w:r>
    </w:p>
    <w:p>
      <w:r>
        <w:t>梁治平著 其他作品：https://www.jiaokey.com/tag/梁治平著.html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