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从区块链到元宇宙</w:t>
      </w:r>
    </w:p>
    <w:p>
      <w:r>
        <w:rPr>
          <w:rFonts w:ascii="宋体" w:hAnsi="宋体" w:eastAsia="宋体"/>
          <w:sz w:val="24"/>
        </w:rPr>
        <w:t>单键鑫著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从区块链到元宇宙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单键鑫著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978-7-5208-2323-4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信息经济-研究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10章，主要内容包括：颠覆：互联网究竟改变了什么？、鸟瞰：区块链的起源与发展、精进：区块链技术及其特点、洞见：区块链技术的价值、概览：区块链的应用场景、催化：区块链与元宇宙、支撑：区块链的虚拟技术、据实：元宇宙是源于现实的等。</w:t>
      </w:r>
    </w:p>
    <w:p/>
    <w:p>
      <w:r>
        <w:t>本书出售、求购地址：https://www.jiaokey.com/book/detail/15211662.html</w:t>
      </w:r>
    </w:p>
    <w:p>
      <w:r>
        <w:t>更多相关图书推荐：https://www.jiaokey.com</w:t>
      </w:r>
    </w:p>
    <w:p>
      <w:r>
        <w:t>单键鑫著 其他作品：https://www.jiaokey.com/tag/单键鑫著.html</w:t>
      </w:r>
    </w:p>
    <w:p>
      <w:r>
        <w:t>关键词搜索：https://www.jiaokey.com/tag/信息经济-研究.html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