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侠隐行</w:t>
      </w:r>
    </w:p>
    <w:p>
      <w:r>
        <w:rPr>
          <w:rFonts w:ascii="宋体" w:hAnsi="宋体" w:eastAsia="宋体"/>
          <w:sz w:val="24"/>
        </w:rPr>
        <w:t>忆笔生花著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忆笔生花著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978-7-5231-0050-9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故事发生在明朝初期。天下初定之时看似风平浪静的江湖实则暗流汹涌，各类黑恶势力四起、邪魔猖獗，可谓邪盛正衰！此时正是有志之士大显身手之时！本书剧情曲折复杂，从人情世故的角度对武侠生涯进行描写，展示了一幅可歌可泣、大气磅礴的侠魂画卷。其中武林战役庞大、创造力丰富，是真正的大江湖！作品风格冷枭悲壮又不失多情美言，是一部写尽人情且热血色彩浓厚的武侠佳作。</w:t>
      </w:r>
    </w:p>
    <w:p/>
    <w:p>
      <w:r>
        <w:t>本书出售、求购地址：https://www.jiaokey.com/book/detail/15211484.html</w:t>
      </w:r>
    </w:p>
    <w:p>
      <w:r>
        <w:t>更多相关图书推荐：https://www.jiaokey.com</w:t>
      </w:r>
    </w:p>
    <w:p>
      <w:r>
        <w:t>忆笔生花著 其他作品：https://www.jiaokey.com/tag/忆笔生花著.html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