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碑刻书法临摹指要</w:t>
      </w:r>
    </w:p>
    <w:p>
      <w:r>
        <w:rPr>
          <w:rFonts w:ascii="宋体" w:hAnsi="宋体" w:eastAsia="宋体"/>
          <w:sz w:val="24"/>
        </w:rPr>
        <w:t>林釜生编著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碑刻书法临摹指要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林釜生编著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978-7-5729-0684-8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58.00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汉字-书法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为传承经典碑刻书法之作，书名为《碑刻书法临摹指要》，全书9印张，收录中国书法发展史中的书法遗迹，覆盖面广，历史价高，完整地展示了以碑刻书法的形式呈现出的古代书法遗迹。鉴于碑刻书法制作的特殊性，作者在清晰展示的同时更注重追求其流露出的一种...</w:t>
      </w:r>
    </w:p>
    <w:p/>
    <w:p>
      <w:r>
        <w:t>本书出售、求购地址：https://www.jiaokey.com/book/detail/15211422.html</w:t>
      </w:r>
    </w:p>
    <w:p>
      <w:r>
        <w:t>更多相关图书推荐：https://www.jiaokey.com</w:t>
      </w:r>
    </w:p>
    <w:p>
      <w:r>
        <w:t>林釜生编著 其他作品：https://www.jiaokey.com/tag/林釜生编著.html</w:t>
      </w:r>
    </w:p>
    <w:p>
      <w:r>
        <w:t>关键词搜索：https://www.jiaokey.com/tag/汉字-书法.html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