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一千一秒物语</w:t>
      </w:r>
    </w:p>
    <w:p>
      <w:r>
        <w:rPr>
          <w:rFonts w:ascii="宋体" w:hAnsi="宋体" w:eastAsia="宋体"/>
          <w:sz w:val="24"/>
        </w:rPr>
        <w:t>稻垣足穗,王子豪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一千一秒物语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稻垣足穗,王子豪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9787559852311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世间无论多么有趣的事物都比不上夜深的梦来得奇拔。”日本超短篇小说元祖稻垣足穗异色集大成杰作选，收录其各个时代的代表作品9篇。题名《一千一秒物语》为稻垣的出道作，对足穗而言，它是原初的宇宙模型：“我此后的所有作品都是《一千一秒物语》的注解。”宇宙的冰冷空气、少年的美丽躯体、飘浮的奇异装置……拒绝近代日本文学阴暗的体质，以星星的硬质光辉构筑全新的绮丽幻想世界，带领我们走出庸常的太阳系，站在宇宙的顶点，向星星宣战，见证美的诞生与衰朽。</w:t>
      </w:r>
    </w:p>
    <w:p/>
    <w:p>
      <w:r>
        <w:t>本书出售、求购地址：https://www.jiaokey.com/book/detail/15211377.html</w:t>
      </w:r>
    </w:p>
    <w:p>
      <w:r>
        <w:t>更多亚洲文学图书推荐：https://www.jiaokey.com</w:t>
      </w:r>
    </w:p>
    <w:p>
      <w:r>
        <w:t>稻垣足穗,王子豪 其他作品：https://www.jiaokey.com/tag/稻垣足穗,王子豪.html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关键词搜索：https://www.jiaokey.com/tag/幻想小说-小说集-日本-现代.html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