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一切都像在拯救  白银时代的爱情诗</w:t>
      </w:r>
    </w:p>
    <w:p>
      <w:r>
        <w:rPr>
          <w:rFonts w:ascii="宋体" w:hAnsi="宋体" w:eastAsia="宋体"/>
          <w:sz w:val="24"/>
        </w:rPr>
        <w:t>谢·叶赛宁,玛·茨维塔耶娃,童宁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一切都像在拯救  白银时代的爱情诗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谢·叶赛宁,玛·茨维塔耶娃,童宁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9787559468222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爱情诗-诗集-俄罗斯-近代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白银时代，是19世纪末20世纪初俄罗斯文学的“第二次诞生”时期。在时局动荡之中，及现代主义的影响下，诗人将富于多重内涵的、新颖的词引入诗歌，发现陌生纷繁的美丽，折射对存在意义的关怀。  叶赛宁、茨维塔耶娃、勃洛克、布宁、阿赫马托娃、马雅可夫斯基等，都在这一时期留下了优秀的作品。  本书选译了白银时代32位诗人的201首爱情诗歌。</w:t>
      </w:r>
    </w:p>
    <w:p/>
    <w:p>
      <w:r>
        <w:t>本书出售、求购地址：https://www.jiaokey.com/book/detail/15211362.html</w:t>
      </w:r>
    </w:p>
    <w:p>
      <w:r>
        <w:t>更多欧洲文学图书推荐：https://www.jiaokey.com</w:t>
      </w:r>
    </w:p>
    <w:p>
      <w:r>
        <w:t>谢·叶赛宁,玛·茨维塔耶娃,童宁 其他作品：https://www.jiaokey.com/tag/谢·叶赛宁,玛·茨维塔耶娃,童宁.html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关键词搜索：https://www.jiaokey.com/tag/爱情诗-诗集-俄罗斯-近代.html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