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读通鉴论新译 7</w:t>
      </w:r>
    </w:p>
    <w:p>
      <w:r>
        <w:rPr>
          <w:rFonts w:ascii="宋体" w:hAnsi="宋体" w:eastAsia="宋体"/>
          <w:sz w:val="24"/>
        </w:rPr>
        <w:t>（清）王夫之著；郭孟良译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读通鉴论新译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（清）王夫之著；郭孟良译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978-7-80772-096-6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《资治通鉴》-研究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读通鉴论新译》是作者在关注并研读王夫之三十多年的基础上潜心写就的《读通鉴论》译解本。《读通鉴论》是我国明末清初思想家王夫之阅读司马光的历史巨著《资治通鉴》的笔记史论。全书三十卷，基于《资治通鉴》所载史实，自秦至五代之间，按朝代顺序梳理出9...</w:t>
      </w:r>
    </w:p>
    <w:p/>
    <w:p>
      <w:r>
        <w:t>本书出售、求购地址：https://www.jiaokey.com/book/detail/15210536.html</w:t>
      </w:r>
    </w:p>
    <w:p>
      <w:r>
        <w:t>更多相关图书推荐：https://www.jiaokey.com</w:t>
      </w:r>
    </w:p>
    <w:p>
      <w:r>
        <w:t>（清）王夫之著；郭孟良译 其他作品：https://www.jiaokey.com/tag/（清）王夫之著；郭孟良译.html</w:t>
      </w:r>
    </w:p>
    <w:p>
      <w:r>
        <w:t>关键词搜索：https://www.jiaokey.com/tag/《资治通鉴》-研究.html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