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闲话汪曾祺</w:t>
      </w:r>
    </w:p>
    <w:p>
      <w:r>
        <w:rPr>
          <w:rFonts w:ascii="宋体" w:hAnsi="宋体" w:eastAsia="宋体"/>
          <w:sz w:val="24"/>
        </w:rPr>
        <w:t>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闲话汪曾祺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978-7-214-27560-8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汪曾祺（1920-1997）-传记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闲话汪曾祺》为孙郁研究著名作家汪曾祺的著作，以传记形式呈现，又区别于普通意义上的传记。本书以汪曾祺的人生轨迹为经，以他的人际交往为纬，展开笔墨。通过《一个儒者》《爱的文学》《诗人教授》等章节来写汪曾祺各个时期的重要事件，同时将汪曾祺同废名、沈从文、黄永玉、林斤澜，以及阿城、贾平凹等结合起来评述。用作者孙郁自己的话说“是想通过汪曾祺，来写这么一群人”。</w:t>
      </w:r>
    </w:p>
    <w:p/>
    <w:p>
      <w:r>
        <w:t>本书出售、求购地址：https://www.jiaokey.com/book/detail/15210340.html</w:t>
      </w:r>
    </w:p>
    <w:p>
      <w:r>
        <w:t>更多相关图书推荐：https://www.jiaokey.com</w:t>
      </w:r>
    </w:p>
    <w:p>
      <w:r>
        <w:t>孙郁著 其他作品：https://www.jiaokey.com/tag/孙郁著.html</w:t>
      </w:r>
    </w:p>
    <w:p>
      <w:r>
        <w:t>关键词搜索：https://www.jiaokey.com/tag/汪曾祺（1920-1997）-传记.html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