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心向原野  自然如何治愈了我</w:t>
      </w:r>
    </w:p>
    <w:p>
      <w:r>
        <w:rPr>
          <w:rFonts w:ascii="宋体" w:hAnsi="宋体" w:eastAsia="宋体"/>
          <w:sz w:val="24"/>
        </w:rPr>
        <w:t>理查德梅比,张翎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1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心向原野  自然如何治愈了我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理查德梅比,张翎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9787020175208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英国杰出的自然文学作家、博物学家理查德梅比，在事业巅峰之际，突然患上严重的抑郁症。在朋友的帮助之下，他搬到了东安格利亚。广袤而灵动的原野给了他全新的视野和启迪，也唤醒了他被疾病尘封已久的对自然的热爱与激情。他住在橡木小屋中，与猫咪为伴，他远足、观鸟、探寻奇异的动植物，年过半百他结识了人生伴侣波莉，在爱人的鼓励下，他重新开始写作，万物在他眼中又鲜活起来，他摆脱了抑郁的困扰，重新投入自然的怀抱。他细心观察，尊重和敬畏每一个生命，思考着文化与自然的边界、人类与自然的相处之道。</w:t>
      </w:r>
    </w:p>
    <w:p/>
    <w:p>
      <w:r>
        <w:t>本书出售、求购地址：https://www.jiaokey.com/book/detail/15210219.html</w:t>
      </w:r>
    </w:p>
    <w:p>
      <w:r>
        <w:t>更多欧洲文学图书推荐：https://www.jiaokey.com</w:t>
      </w:r>
    </w:p>
    <w:p>
      <w:r>
        <w:t>理查德梅比,张翎 其他作品：https://www.jiaokey.com/tag/理查德梅比,张翎.html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