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一个市民的自白  3  我本想沉默</w:t>
      </w:r>
    </w:p>
    <w:p>
      <w:r>
        <w:rPr>
          <w:rFonts w:ascii="宋体" w:hAnsi="宋体" w:eastAsia="宋体"/>
          <w:sz w:val="24"/>
        </w:rPr>
        <w:t>马洛伊·山多尔,余泽民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一个市民的自白  3  我本想沉默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马洛伊·山多尔,余泽民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9787544793612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从希特勒进入维也纳之日开始，市民社会的文明到底遭遇了怎样的命运匈牙利何以失去理智，走上刀锋马洛伊山多尔立足广泛而细腻的观察，详尽地记录并剖析事关匈牙利命运的一系列关键事件：德奥合并日、匈牙利苏维埃共和国的成立与颠覆、纳粹德国的反犹太主义、布达佩斯之围，以及对欧洲政治形势造成深远影响的两个重要条约：《特里亚农条约》《维也纳仲裁裁决》。他通过力透纸背的书写，再现了国内外势力在匈牙利政治舞台的暗中角力，进而审视旋涡中心的匈牙利民族，并对市民阶层知识分子所应承担的国家与社会使命提出诘问，诠释出责任一词的全部重量。他更通过三位政府总理-贝特兰伊什特万、泰莱吉帕尔、巴尔多希拉斯洛的悲剧性人生，深刻地洞察到了市民主义必然走向覆灭的命运。他本想沉默，但最终无法沉默。他要留下证词，让历史成为未来的明镜。</w:t>
      </w:r>
    </w:p>
    <w:p/>
    <w:p>
      <w:r>
        <w:t>本书出售、求购地址：https://www.jiaokey.com/book/detail/15210193.html</w:t>
      </w:r>
    </w:p>
    <w:p>
      <w:r>
        <w:t>更多欧洲文学图书推荐：https://www.jiaokey.com</w:t>
      </w:r>
    </w:p>
    <w:p>
      <w:r>
        <w:t>马洛伊·山多尔,余泽民 其他作品：https://www.jiaokey.com/tag/马洛伊·山多尔,余泽民.html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