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书名：另类数据  理论与实践</w:t>
      </w:r>
    </w:p>
    <w:p>
      <w:r>
        <w:t>作者：王闻，孙佰清著</w:t>
      </w:r>
    </w:p>
    <w:p>
      <w:r>
        <w:t>出版社：中国出版集团；世界图书出版有限公司北京分公司</w:t>
      </w:r>
    </w:p>
    <w:p>
      <w:r>
        <w:t>出版日期：2023.01</w:t>
      </w:r>
    </w:p>
    <w:p>
      <w:r>
        <w:t>总页数：318</w:t>
      </w:r>
    </w:p>
    <w:p>
      <w:r>
        <w:t>更多请访问教客网: www.jiaokey.com</w:t>
      </w:r>
    </w:p>
    <w:p>
      <w:r>
        <w:t>另类数据  理论与实践 评论地址：https://www.jiaokey.com/book/detail/15209270.html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