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钢渣制粉立磨工艺装备</w:t>
      </w:r>
    </w:p>
    <w:p>
      <w:r>
        <w:rPr>
          <w:rFonts w:ascii="宋体" w:hAnsi="宋体" w:eastAsia="宋体"/>
          <w:sz w:val="24"/>
        </w:rPr>
        <w:t>王书民编著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钢渣制粉立磨工艺装备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978-7-5160-3612-9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钢渣处理-冶金机械-研究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全书内容大多来自作者在立磨生产第一线的真实记录和总结，非常实用，对提高立磨用户操作水平、立磨研发制造单位产品优化、相关工程设计人员提升设计品质等，均有较好的参考价值。另一方面，本书可以帮助新用户充分了解钢渣制粉立磨工艺、选择合理设计方案和优质装备，为建设优质工程创造条件。</w:t>
      </w:r>
    </w:p>
    <w:p/>
    <w:p>
      <w:r>
        <w:t>本书出售、求购地址：https://www.jiaokey.com/book/detail/15209161.html</w:t>
      </w:r>
    </w:p>
    <w:p>
      <w:r>
        <w:t>更多相关图书推荐：https://www.jiaokey.com</w:t>
      </w:r>
    </w:p>
    <w:p>
      <w:r>
        <w:t>王书民编著 其他作品：https://www.jiaokey.com/tag/王书民编著.html</w:t>
      </w:r>
    </w:p>
    <w:p>
      <w:r>
        <w:t>关键词搜索：https://www.jiaokey.com/tag/钢渣处理-冶金机械-研究.html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