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中华生物医学统计大辞典 临床试验设计分册</w:t>
      </w:r>
    </w:p>
    <w:p>
      <w:r>
        <w:rPr>
          <w:rFonts w:ascii="宋体" w:hAnsi="宋体" w:eastAsia="宋体"/>
          <w:sz w:val="24"/>
        </w:rPr>
        <w:t>徐天和总主编；刘玉秀，夏结来主编；姚晨主审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中华生物医学统计大辞典 临床试验设计分册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徐天和总主编；刘玉秀，夏结来主编；姚晨主审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978-7-5037-9428-5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210.00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临床医学-试验设计-词典-生物医学工程-医学统计-词典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为《中华生物医学统计大辞典》的一个组成部分，《临床试验设计分册》正是聚焦于临床试验的最重要环节，以设计为核心独立成册，在条目遴选时，力求内容上能够涵盖试验门类、立足辞典定位、紧盯行业进展，尽量考虑临床试验方案设计的各方面要求，以临床试验设...</w:t>
      </w:r>
    </w:p>
    <w:p/>
    <w:p>
      <w:r>
        <w:t>本书出售、求购地址：https://www.jiaokey.com/book/detail/15209028.html</w:t>
      </w:r>
    </w:p>
    <w:p>
      <w:r>
        <w:t>更多相关图书推荐：https://www.jiaokey.com</w:t>
      </w:r>
    </w:p>
    <w:p>
      <w:r>
        <w:t>徐天和总主编；刘玉秀，夏结来主编；姚晨主审 其他作品：https://www.jiaokey.com/tag/徐天和总主编；刘玉秀，夏结来主编；姚晨主审.html</w:t>
      </w:r>
    </w:p>
    <w:p>
      <w:r>
        <w:t>关键词搜索：https://www.jiaokey.com/tag/临床医学-试验设计-词典-生物医学工程-医学统计-词典.html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