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中华生物医学统计大辞典 多变量统计分册</w:t>
      </w:r>
    </w:p>
    <w:p>
      <w:r>
        <w:rPr>
          <w:rFonts w:ascii="宋体" w:hAnsi="宋体" w:eastAsia="宋体"/>
          <w:sz w:val="24"/>
        </w:rPr>
        <w:t>徐天和总主编；柳青，林爱华主编；徐勇勇主审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中华生物医学统计大辞典 多变量统计分册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徐天和总主编；柳青，林爱华主编；徐勇勇主审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978-7-5037-9420-9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生物医学工程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多变量统计分册》是《中华生物医学统计大辞典》系列的分册。医学研究的对象主要是人，人的心理、生理和疾病状态是最复杂的自然现象，它与人的内在因素和外部自然环境、社会环境存在密切的联系。因此在医学研究中，不可能只考虑单一影响因素与某一结果的关系...</w:t>
      </w:r>
    </w:p>
    <w:p/>
    <w:p>
      <w:r>
        <w:t>本书出售、求购地址：https://www.jiaokey.com/book/detail/15209027.html</w:t>
      </w:r>
    </w:p>
    <w:p>
      <w:r>
        <w:t>更多相关图书推荐：https://www.jiaokey.com</w:t>
      </w:r>
    </w:p>
    <w:p>
      <w:r>
        <w:t>徐天和总主编；柳青，林爱华主编；徐勇勇主审 其他作品：https://www.jiaokey.com/tag/徐天和总主编；柳青，林爱华主编；徐勇勇主审.html</w:t>
      </w:r>
    </w:p>
    <w:p>
      <w:r>
        <w:t>关键词搜索：https://www.jiaokey.com/tag/生物医学工程.html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