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健康公平 医疗保障制度改革中的老年福祉</w:t>
      </w:r>
    </w:p>
    <w:p>
      <w:r>
        <w:rPr>
          <w:rFonts w:ascii="宋体" w:hAnsi="宋体" w:eastAsia="宋体"/>
          <w:sz w:val="24"/>
        </w:rPr>
        <w:t>刘晓婷著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健康公平 医疗保障制度改革中的老年福祉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978-7-308-21592-3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医疗保健制度-体制改革-研究-中国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如今，在“积极应对人口老龄化”的国家战略背景下，本书采用多元的健康公平理论框架，聚焦于医疗保障制度改革对老年群体健康公平的影响，通过结构与能动者的互动、底层与权威的对话，探索从形式公平到实质公平的解决方案，构建中国老龄社会“弱者优先”的医疗保障制度，从而实现老年人健康风险的降低、医疗需求的满足乃至健康权益的保护。</w:t>
      </w:r>
    </w:p>
    <w:p/>
    <w:p>
      <w:r>
        <w:t>本书出售、求购地址：https://www.jiaokey.com/book/detail/15209026.html</w:t>
      </w:r>
    </w:p>
    <w:p>
      <w:r>
        <w:t>更多相关图书推荐：https://www.jiaokey.com</w:t>
      </w:r>
    </w:p>
    <w:p>
      <w:r>
        <w:t>刘晓婷著 其他作品：https://www.jiaokey.com/tag/刘晓婷著.html</w:t>
      </w:r>
    </w:p>
    <w:p>
      <w:r>
        <w:t>关键词搜索：https://www.jiaokey.com/tag/医疗保健制度-体制改革-研究-中国.html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