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中华生物医学统计大辞典 描述统计分册</w:t>
      </w:r>
    </w:p>
    <w:p>
      <w:r>
        <w:rPr>
          <w:rFonts w:ascii="宋体" w:hAnsi="宋体" w:eastAsia="宋体"/>
          <w:sz w:val="24"/>
        </w:rPr>
        <w:t>徐天和总主编；钟晓妮主编；田考聪主审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中华生物医学统计大辞典 描述统计分册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徐天和总主编；钟晓妮主编；田考聪主审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978-7-5037-9418-6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生物医学工程-医学统计-词典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统计理论与方法的发展、统计实践的进步，人们对统计学相关理论与知识的应用愈来愈广。其中，统计描述是统计学基本的、重要的内容之一。为顺应需求，故在《中华生物医学统计大辞典》中设《描述统计分册》。本分册遵从实用、简明原则，从《大英百科》《剑桥...</w:t>
      </w:r>
    </w:p>
    <w:p/>
    <w:p>
      <w:r>
        <w:t>本书出售、求购地址：https://www.jiaokey.com/book/detail/15209004.html</w:t>
      </w:r>
    </w:p>
    <w:p>
      <w:r>
        <w:t>更多相关图书推荐：https://www.jiaokey.com</w:t>
      </w:r>
    </w:p>
    <w:p>
      <w:r>
        <w:t>徐天和总主编；钟晓妮主编；田考聪主审 其他作品：https://www.jiaokey.com/tag/徐天和总主编；钟晓妮主编；田考聪主审.html</w:t>
      </w:r>
    </w:p>
    <w:p>
      <w:r>
        <w:t>关键词搜索：https://www.jiaokey.com/tag/生物医学工程-医学统计-词典.html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