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生物与医学统计基础 第2版</w:t>
      </w:r>
    </w:p>
    <w:p>
      <w:r>
        <w:rPr>
          <w:rFonts w:ascii="宋体" w:hAnsi="宋体" w:eastAsia="宋体"/>
          <w:sz w:val="24"/>
        </w:rPr>
        <w:t>林建忠编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生物与医学统计基础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978-7-313-25981-3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生物医学工程-统计方法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生物与医药学统计中常用的数据分析与建模方法，内容包括基础数理统计、列联表分析、回归分析、多元统计分析、生存分析和马尔可夫链模型数据分析等统计分支学科的基础内容，每章结合生物与医药学的实际数据进行数据分析和建模方法的讲解。此外，每章...</w:t>
      </w:r>
    </w:p>
    <w:p/>
    <w:p>
      <w:r>
        <w:t>本书出售、求购地址：https://www.jiaokey.com/book/detail/15208840.html</w:t>
      </w:r>
    </w:p>
    <w:p>
      <w:r>
        <w:t>更多相关图书推荐：https://www.jiaokey.com</w:t>
      </w:r>
    </w:p>
    <w:p>
      <w:r>
        <w:t>林建忠编 其他作品：https://www.jiaokey.com/tag/林建忠编.html</w:t>
      </w:r>
    </w:p>
    <w:p>
      <w:r>
        <w:t>关键词搜索：https://www.jiaokey.com/tag/生物医学工程-统计方法.html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