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晚明诗人程嘉燧诗歌创作及理论研究</w:t>
      </w:r>
    </w:p>
    <w:p>
      <w:r>
        <w:rPr>
          <w:rFonts w:ascii="宋体" w:hAnsi="宋体" w:eastAsia="宋体"/>
          <w:sz w:val="24"/>
        </w:rPr>
        <w:t>黄凌云著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晚明诗人程嘉燧诗歌创作及理论研究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978-7-5737-0215-9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程嘉燧-诗歌创作-诗歌研究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程嘉燧（1564－1643），安徽歙县人，明代书画家。精音律，工山水，其诗文为钱谦益、王世贞等所推重，为晚明文坛引领诗风转向的关键性人物。本书稿以程嘉燧的文学活动为研究对象，将程嘉燧的诗歌创作及其理论作为研究主体，结合程氏的交游、行旅、绘画等，勾勒出程嘉燧一生的文化行旅及其对晚明诗坛的意义和影响。</w:t>
      </w:r>
    </w:p>
    <w:p/>
    <w:p>
      <w:r>
        <w:t>本书出售、求购地址：https://www.jiaokey.com/book/detail/15208716.html</w:t>
      </w:r>
    </w:p>
    <w:p>
      <w:r>
        <w:t>更多相关图书推荐：https://www.jiaokey.com</w:t>
      </w:r>
    </w:p>
    <w:p>
      <w:r>
        <w:t>黄凌云著 其他作品：https://www.jiaokey.com/tag/黄凌云著.html</w:t>
      </w:r>
    </w:p>
    <w:p>
      <w:r>
        <w:t>关键词搜索：https://www.jiaokey.com/tag/程嘉燧-诗歌创作-诗歌研究.html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