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司马相如传</w:t>
      </w:r>
    </w:p>
    <w:p>
      <w:r>
        <w:rPr>
          <w:rFonts w:ascii="宋体" w:hAnsi="宋体" w:eastAsia="宋体"/>
          <w:sz w:val="24"/>
        </w:rPr>
        <w:t>许结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司马相如传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9787545568677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司马相如（约前179-前118）-传记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司马相如（约前179－前118），字长卿，“汉赋四大家”之一，被誉为“赋圣”“辞宗”。唐代相如县令陈子良介绍司马相如的人生说“弹琴而感文君，诵赋而惊汉主”，以“琴挑文君”与“赋惊武帝”的事迹，铸就其人生的辉煌。而纵观相如的一生，从有志的蜀中少年，到游宦诸侯、供职京师的生涯，有着传奇般的经历和雄才大略的建树，尤其是他建功西南与献赋朝廷，受到后世的赞颂。本书主要讲述了汉代文学家司马相如的生平事迹以及他在汉赋、训诂学、蜀学等方面的重要贡献。本书从司马相如的家世生平入手，重点叙述了他作为汉赋的奠基者及蜀学开创者的功绩，为读者清晰勾画了司马相如在辞赋方面的天赋及贡献。同时，本书也记述了司马相如奉使西南、开拓西南丝绸之路的历史功绩，全面展现了他波澜壮阔的一生。</w:t>
      </w:r>
    </w:p>
    <w:p/>
    <w:p>
      <w:r>
        <w:t>本书出售、求购地址：https://www.jiaokey.com/book/detail/15208667.html</w:t>
      </w:r>
    </w:p>
    <w:p>
      <w:r>
        <w:t>更多人物传记：按学科分图书推荐：https://www.jiaokey.com</w:t>
      </w:r>
    </w:p>
    <w:p>
      <w:r>
        <w:t>许结 其他作品：https://www.jiaokey.com/tag/许结.html</w:t>
      </w:r>
    </w:p>
    <w:p>
      <w:r>
        <w:t>天地出版社 出版图书：https://www.jiaokey.com/tag/天地出版社.html</w:t>
      </w:r>
    </w:p>
    <w:p>
      <w:r>
        <w:t>关键词搜索：https://www.jiaokey.com/tag/司马相如（约前179-前118）-传记.html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