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中医临床妙法绝招解析丛书 中医骨伤科临床妙法绝招解析</w:t>
      </w:r>
    </w:p>
    <w:p>
      <w:r>
        <w:rPr>
          <w:rFonts w:ascii="宋体" w:hAnsi="宋体" w:eastAsia="宋体"/>
          <w:sz w:val="24"/>
        </w:rPr>
        <w:t>孙达武主审；孙绍裘主编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中医临床妙法绝招解析丛书 中医骨伤科临床妙法绝招解析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孙达武主审；孙绍裘主编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978-7-5710-1166-6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中医伤科学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病统方，纲举目张。遵循中西医结合，以中医为主；辨证与辨病相结合，以辨证为主的宗旨，力求诊断上的有机结合，治疗上的合理结合。随着工农业生产和交通的蓬勃发展，骨伤事故成倍增长；随着生活水平的提高和医疗保险的普及，严重影响健康的骨伤病，在数...</w:t>
      </w:r>
    </w:p>
    <w:p/>
    <w:p>
      <w:r>
        <w:t>本书出售、求购地址：https://www.jiaokey.com/book/detail/15208495.html</w:t>
      </w:r>
    </w:p>
    <w:p>
      <w:r>
        <w:t>更多相关图书推荐：https://www.jiaokey.com</w:t>
      </w:r>
    </w:p>
    <w:p>
      <w:r>
        <w:t>孙达武主审；孙绍裘主编 其他作品：https://www.jiaokey.com/tag/孙达武主审；孙绍裘主编.html</w:t>
      </w:r>
    </w:p>
    <w:p>
      <w:r>
        <w:t>关键词搜索：https://www.jiaokey.com/tag/中医伤科学.html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