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书名：花束般的恋爱  小说</w:t>
      </w:r>
    </w:p>
    <w:p>
      <w:r>
        <w:t>作者：（日）坂元裕二原著；（日）黑住光著；蕾克译</w:t>
      </w:r>
    </w:p>
    <w:p>
      <w:r>
        <w:t>出版社：桂林：广西师范大学出版社</w:t>
      </w:r>
    </w:p>
    <w:p>
      <w:r>
        <w:t>出版日期：2022.11</w:t>
      </w:r>
    </w:p>
    <w:p>
      <w:r>
        <w:t>总页数：191</w:t>
      </w:r>
    </w:p>
    <w:p>
      <w:r>
        <w:t>更多请访问教客网: www.jiaokey.com</w:t>
      </w:r>
    </w:p>
    <w:p>
      <w:r>
        <w:t>花束般的恋爱  小说 评论地址：https://www.jiaokey.com/book/detail/15208426.html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