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我有一把精致的骨头</w:t>
      </w:r>
    </w:p>
    <w:p>
      <w:r>
        <w:rPr>
          <w:rFonts w:ascii="宋体" w:hAnsi="宋体" w:eastAsia="宋体"/>
          <w:sz w:val="24"/>
        </w:rPr>
        <w:t>周春梅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208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我有一把精致的骨头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9787309163964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我有一把精致的骨头》是南京师范大学附属中学语文教师周春梅的散文诗集，分“诗”“散文诗”“断片”三个部分。她的书既写给自己，也献给作家或艺术家。她以诗意的联想与灵动的语言，记录在平凡生活中所察觉到的灵与美；用诗性的语言描绘出作家或艺术家的灵魂。诚如她在书中所言：“世界以一个奇妙的瞬间，昭示出我刻意回避的真相。我用书页隔开喧嚣的尘世，就如同人们用玻璃窗隔开灰尘和废墟。”</w:t>
      </w:r>
    </w:p>
    <w:p/>
    <w:p>
      <w:r>
        <w:t>本书出售、求购地址：https://www.jiaokey.com/book/detail/15208351.html</w:t>
      </w:r>
    </w:p>
    <w:p>
      <w:r>
        <w:t>更多当代作品（1949年~）图书推荐：https://www.jiaokey.com</w:t>
      </w:r>
    </w:p>
    <w:p>
      <w:r>
        <w:t>周春梅 其他作品：https://www.jiaokey.com/tag/周春梅.html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关键词搜索：https://www.jiaokey.com/tag/散文诗-诗集-中国-当代.html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