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尘世是唯一的天堂 林语堂的流寓人生</w:t>
      </w:r>
    </w:p>
    <w:p>
      <w:r>
        <w:rPr>
          <w:rFonts w:ascii="宋体" w:hAnsi="宋体" w:eastAsia="宋体"/>
          <w:sz w:val="24"/>
        </w:rPr>
        <w:t>厉小励，厉向君著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尘世是唯一的天堂 林语堂的流寓人生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厉小励，厉向君著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978-7-5231-0031-8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林语堂（1895-1976）-人物研究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从林语堂的早期文化追求和在北京任教时参加语丝社的活动，南下厦门一武汉一上海以及到美国、中国台湾等地的生活，创作，还有他的家庭生活，包活爱情、婚姻等人生轨迹，影显了林语堂的流寓人生，也表现了林语堂作为著名学者、语言学家、文学家、社会活动家...</w:t>
      </w:r>
    </w:p>
    <w:p/>
    <w:p>
      <w:r>
        <w:t>本书出售、求购地址：https://www.jiaokey.com/book/detail/15208236.html</w:t>
      </w:r>
    </w:p>
    <w:p>
      <w:r>
        <w:t>更多相关图书推荐：https://www.jiaokey.com</w:t>
      </w:r>
    </w:p>
    <w:p>
      <w:r>
        <w:t>厉小励，厉向君著 其他作品：https://www.jiaokey.com/tag/厉小励，厉向君著.html</w:t>
      </w:r>
    </w:p>
    <w:p>
      <w:r>
        <w:t>关键词搜索：https://www.jiaokey.com/tag/林语堂（1895-1976）-人物研究.html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