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裂谷长河 悠悠中华</w:t>
      </w:r>
    </w:p>
    <w:p>
      <w:r>
        <w:rPr>
          <w:rFonts w:ascii="宋体" w:hAnsi="宋体" w:eastAsia="宋体"/>
          <w:sz w:val="24"/>
        </w:rPr>
        <w:t>忻迎一著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裂谷长河 悠悠中华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978-7-5484-6643-7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通过分析和介绍中国地理环境的构造和变迁，特别是汾渭裂谷和黄河对文明的强大支配性，从远古开始揭秘我们的祖先如何拓展洪荒，如何在创造文明之初，选择了以血脉为纽带的发展模式。阐述了这种模式产生的强大凝聚力，介绍了中华文明成为人类历史中唯一一个不曾中断的文明的原因。</w:t>
      </w:r>
    </w:p>
    <w:p/>
    <w:p>
      <w:r>
        <w:t>本书出售、求购地址：https://www.jiaokey.com/book/detail/15208233.html</w:t>
      </w:r>
    </w:p>
    <w:p>
      <w:r>
        <w:t>更多相关图书推荐：https://www.jiaokey.com</w:t>
      </w:r>
    </w:p>
    <w:p>
      <w:r>
        <w:t>忻迎一著 其他作品：https://www.jiaokey.com/tag/忻迎一著.html</w:t>
      </w:r>
    </w:p>
    <w:p>
      <w:r>
        <w:t>关键词搜索：https://www.jiaokey.com/tag/中华文化-通俗读物.html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