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中国砂梨遗传资源</w:t>
      </w:r>
    </w:p>
    <w:p>
      <w:r>
        <w:rPr>
          <w:rFonts w:ascii="宋体" w:hAnsi="宋体" w:eastAsia="宋体"/>
          <w:sz w:val="24"/>
        </w:rPr>
        <w:t>胡红菊主编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中国砂梨遗传资源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978-7-5352-8552-2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梨-种质资源-中国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砂梨原产于中国，种质资源极为丰富，砂梨种质资源是我国乃至世界梨育种和产业发展的重要保障。本书内容主要包括砂梨的概况、砂梨遗传多样性图鉴、砂梨遗传多样性分析、中国砂梨地方品种分布及遗传多样性、中国砂梨育成品种、砂梨种质资源的分子身份证、砂梨抗...</w:t>
      </w:r>
    </w:p>
    <w:p/>
    <w:p>
      <w:r>
        <w:t>本书出售、求购地址：https://www.jiaokey.com/book/detail/15207745.html</w:t>
      </w:r>
    </w:p>
    <w:p>
      <w:r>
        <w:t>更多相关图书推荐：https://www.jiaokey.com</w:t>
      </w:r>
    </w:p>
    <w:p>
      <w:r>
        <w:t>胡红菊主编 其他作品：https://www.jiaokey.com/tag/胡红菊主编.html</w:t>
      </w:r>
    </w:p>
    <w:p>
      <w:r>
        <w:t>关键词搜索：https://www.jiaokey.com/tag/梨-种质资源-中国.html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