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经方实验录</w:t>
      </w:r>
    </w:p>
    <w:p>
      <w:r>
        <w:rPr>
          <w:rFonts w:ascii="宋体" w:hAnsi="宋体" w:eastAsia="宋体"/>
          <w:sz w:val="24"/>
        </w:rPr>
        <w:t>曹颖甫，姜佐景著；周羚，王冠一校注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曹颖甫，姜佐景著；周羚，王冠一校注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978-7-5046-9053-1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曹颖甫一生治医专宗仲景，以善用经方闻名。医案存稿绝少，《经方实验录》由门人姜佐景整理，是曹氏长期临床效验的缩影和精华荟萃，姜氏佐以说解。曹氏审阅后，逐案加以评语。 全书分上中下3卷，共计92案，内有16案标明为附列门人医案。其中大多医案有...</w:t>
      </w:r>
    </w:p>
    <w:p/>
    <w:p>
      <w:r>
        <w:t>本书出售、求购地址：https://www.jiaokey.com/book/detail/15207488.html</w:t>
      </w:r>
    </w:p>
    <w:p>
      <w:r>
        <w:t>更多相关图书推荐：https://www.jiaokey.com</w:t>
      </w:r>
    </w:p>
    <w:p>
      <w:r>
        <w:t>曹颖甫，姜佐景著；周羚，王冠一校注 其他作品：https://www.jiaokey.com/tag/曹颖甫，姜佐景著；周羚，王冠一校注.html</w:t>
      </w:r>
    </w:p>
    <w:p>
      <w:r>
        <w:t>关键词搜索：https://www.jiaokey.com/tag/医案-汇编-中国-民国.html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