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隆盛庄 下</w:t>
      </w:r>
    </w:p>
    <w:p>
      <w:r>
        <w:rPr>
          <w:rFonts w:ascii="宋体" w:hAnsi="宋体" w:eastAsia="宋体"/>
          <w:sz w:val="24"/>
        </w:rPr>
        <w:t>乔奕斐著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隆盛庄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乔奕斐著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978-7-5169-2386-3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小说以古镇隆盛庄繁荣昌盛为背景，指写了一样走西口出来的山西人，为了生存，背井离乡，来到塞外古镇隆盛庄艰普创业的故事。</w:t>
      </w:r>
    </w:p>
    <w:p/>
    <w:p>
      <w:r>
        <w:t>本书出售、求购地址：https://www.jiaokey.com/book/detail/15207363.html</w:t>
      </w:r>
    </w:p>
    <w:p>
      <w:r>
        <w:t>更多相关图书推荐：https://www.jiaokey.com</w:t>
      </w:r>
    </w:p>
    <w:p>
      <w:r>
        <w:t>乔奕斐著 其他作品：https://www.jiaokey.com/tag/乔奕斐著.html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