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地理学综合实验实习指导丛书  地质地貌学实验实习教程</w:t>
      </w:r>
    </w:p>
    <w:p>
      <w:r>
        <w:rPr>
          <w:rFonts w:ascii="宋体" w:hAnsi="宋体" w:eastAsia="宋体"/>
          <w:sz w:val="24"/>
        </w:rPr>
        <w:t>卢炳雄主编；李娜，官珍，申希兵，李素霞副主编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地理学综合实验实习指导丛书  地质地貌学实验实习教程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卢炳雄主编；李娜，官珍，申希兵，李素霞副主编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978-7-307-23301-0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地质学-实验-教育实习-教材-地貌学-实验-教育实习-教材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教材着眼于培养学生地质学基础和地貌学方面的动手能力、观察能力，利用课本抽象概念解释现实复杂地质现象的能力。内容包括两大部分，第一部分是室内的实验分析，第二部分是野外见习。室内的实验分析部分主要是识别各类岩石矿物类型，通过常用的物理方法鉴别...</w:t>
      </w:r>
    </w:p>
    <w:p/>
    <w:p>
      <w:r>
        <w:t>本书出售、求购地址：https://www.jiaokey.com/book/detail/15207189.html</w:t>
      </w:r>
    </w:p>
    <w:p>
      <w:r>
        <w:t>更多相关图书推荐：https://www.jiaokey.com</w:t>
      </w:r>
    </w:p>
    <w:p>
      <w:r>
        <w:t>卢炳雄主编；李娜，官珍，申希兵，李素霞副主编 其他作品：https://www.jiaokey.com/tag/卢炳雄主编；李娜，官珍，申希兵，李素霞副主编.html</w:t>
      </w:r>
    </w:p>
    <w:p>
      <w:r>
        <w:t>关键词搜索：https://www.jiaokey.com/tag/地质学-实验-教育实习-教材-地貌学-实验-教育实习-教材.html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