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书名：图说三山  《于山志》附录</w:t>
      </w:r>
    </w:p>
    <w:p>
      <w:r>
        <w:t>作者：谢其铨，郭斌主编</w:t>
      </w:r>
    </w:p>
    <w:p>
      <w:r>
        <w:t>出版社：福州：福建人民出版社；海峡出版发行集团</w:t>
      </w:r>
    </w:p>
    <w:p>
      <w:r>
        <w:t>出版日期：2018.03</w:t>
      </w:r>
    </w:p>
    <w:p>
      <w:r>
        <w:t>总页数：254</w:t>
      </w:r>
    </w:p>
    <w:p>
      <w:r>
        <w:t>更多请访问教客网: www.jiaokey.com</w:t>
      </w:r>
    </w:p>
    <w:p>
      <w:r>
        <w:t>图说三山  《于山志》附录 评论地址：https://www.jiaokey.com/book/detail/15206712.html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