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图说五福 寿</w:t>
      </w:r>
    </w:p>
    <w:p>
      <w:r>
        <w:rPr>
          <w:rFonts w:ascii="宋体" w:hAnsi="宋体" w:eastAsia="宋体"/>
          <w:sz w:val="24"/>
        </w:rPr>
        <w:t>王娟，郝建国主编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图说五福 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王娟，郝建国主编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978-7-5511-6286-9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图案-介绍-中国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国吉祥图案图说五福》是以“福”“寿”“喜”“财”“子”五种民间喜闻乐见的主题为内容，分别阐释每个主题在民间饮食、服饰、建筑、装饰等不同器物或场合使用含义的图文书。在内容体量方面，每册收图一百幅，每幅图配以相应的文化解释，用以说明图案文化...</w:t>
      </w:r>
    </w:p>
    <w:p/>
    <w:p>
      <w:r>
        <w:t>本书出售、求购地址：https://www.jiaokey.com/book/detail/15206699.html</w:t>
      </w:r>
    </w:p>
    <w:p>
      <w:r>
        <w:t>更多相关图书推荐：https://www.jiaokey.com</w:t>
      </w:r>
    </w:p>
    <w:p>
      <w:r>
        <w:t>王娟，郝建国主编 其他作品：https://www.jiaokey.com/tag/王娟，郝建国主编.html</w:t>
      </w:r>
    </w:p>
    <w:p>
      <w:r>
        <w:t>关键词搜索：https://www.jiaokey.com/tag/图案-介绍-中国.html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