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调味料大百科</w:t>
      </w:r>
    </w:p>
    <w:p>
      <w:r>
        <w:rPr>
          <w:rFonts w:ascii="宋体" w:hAnsi="宋体" w:eastAsia="宋体"/>
          <w:sz w:val="24"/>
        </w:rPr>
        <w:t>黄经典，王陈哲著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调味料大百科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黄经典，王陈哲著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978-7-5335-6741-5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调味料-基本知识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老百姓生活中可以用到的132款调味料，并进一步衍生出80种实用酱汁，继而介绍88道菜谱。全书循序渐进，内容全面，介绍步骤较详细，对于食谱书来说难得且实用，为老百姓提供“手机阅读”所不能及的知识来源。具体内容上，图书将调味料分为基本、...</w:t>
      </w:r>
    </w:p>
    <w:p/>
    <w:p>
      <w:r>
        <w:t>本书出售、求购地址：https://www.jiaokey.com/book/detail/15206472.html</w:t>
      </w:r>
    </w:p>
    <w:p>
      <w:r>
        <w:t>更多相关图书推荐：https://www.jiaokey.com</w:t>
      </w:r>
    </w:p>
    <w:p>
      <w:r>
        <w:t>黄经典，王陈哲著 其他作品：https://www.jiaokey.com/tag/黄经典，王陈哲著.html</w:t>
      </w:r>
    </w:p>
    <w:p>
      <w:r>
        <w:t>关键词搜索：https://www.jiaokey.com/tag/调味料-基本知识.html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