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数理科学研究 不确定性预测与决策方法</w:t>
      </w:r>
    </w:p>
    <w:p>
      <w:r>
        <w:rPr>
          <w:rFonts w:ascii="宋体" w:hAnsi="宋体" w:eastAsia="宋体"/>
          <w:sz w:val="24"/>
        </w:rPr>
        <w:t>孔新海著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数理科学研究 不确定性预测与决策方法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978-7-5690-5658-7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概率论研究的对象是“随机不确定”现象，着重于考察“随机不确定”现象的历史统计规律，即考察具有多种可能发生的结果之“随机不确定”现象中每一种结果发生的可能性大小。其出发点是大样本，并要求对象服从某种典型分布。 模糊集理论是经典数学的推广，着...</w:t>
      </w:r>
    </w:p>
    <w:p/>
    <w:p>
      <w:r>
        <w:t>本书出售、求购地址：https://www.jiaokey.com/book/detail/15206406.html</w:t>
      </w:r>
    </w:p>
    <w:p>
      <w:r>
        <w:t>更多相关图书推荐：https://www.jiaokey.com</w:t>
      </w:r>
    </w:p>
    <w:p>
      <w:r>
        <w:t>孔新海著 其他作品：https://www.jiaokey.com/tag/孔新海著.html</w:t>
      </w:r>
    </w:p>
    <w:p>
      <w:r>
        <w:t>关键词搜索：https://www.jiaokey.com/tag/决策方法.html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