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兴于微言 小词中的士人修养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兴于微言 小词中的士人修养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978-7-220-12406-8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词（文学）-诗歌欣赏-中国-近现代-词（文学）-诗歌欣赏-中国-古代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本书出售、求购地址：https://www.jiaokey.com/book/detail/15206228.html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关键词搜索：https://www.jiaokey.com/tag/词（文学）-诗歌欣赏-中国-近现代-词（文学）-诗歌欣赏-中国-古代.html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