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资源与环境研究丛书 基于临界散体柱支撑理论的矿山安全高效开采技术</w:t>
      </w:r>
    </w:p>
    <w:p>
      <w:r>
        <w:rPr>
          <w:rFonts w:ascii="宋体" w:hAnsi="宋体" w:eastAsia="宋体"/>
          <w:sz w:val="24"/>
        </w:rPr>
        <w:t>张东杰著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资源与环境研究丛书 基于临界散体柱支撑理论的矿山安全高效开采技术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978-7-5690-5663-1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矿山开采-安全技术-研究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锡林浩特萤石矿作为工程研究背景，深入研究采动岩移及其控制理论，据此提出竖井保安矿柱优化新方法、空区治理与竖井稳固方法、矿柱矿量安全高效回采方法及地表塌陷与岩移控制方法，在释放矿柱矿量的同时保障竖井稳定性，并降低矿石贫化率与提高矿石回采...</w:t>
      </w:r>
    </w:p>
    <w:p/>
    <w:p>
      <w:r>
        <w:t>本书出售、求购地址：https://www.jiaokey.com/book/detail/15206123.html</w:t>
      </w:r>
    </w:p>
    <w:p>
      <w:r>
        <w:t>更多相关图书推荐：https://www.jiaokey.com</w:t>
      </w:r>
    </w:p>
    <w:p>
      <w:r>
        <w:t>张东杰著 其他作品：https://www.jiaokey.com/tag/张东杰著.html</w:t>
      </w:r>
    </w:p>
    <w:p>
      <w:r>
        <w:t>关键词搜索：https://www.jiaokey.com/tag/矿山开采-安全技术-研究.html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