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数学在天文、地理、光学、机械力学中的一些应用</w:t>
      </w:r>
    </w:p>
    <w:p>
      <w:r>
        <w:rPr>
          <w:rFonts w:ascii="宋体" w:hAnsi="宋体" w:eastAsia="宋体"/>
          <w:sz w:val="24"/>
        </w:rPr>
        <w:t>谢彦麟编著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数学在天文、地理、光学、机械力学中的一些应用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978-7-5603-9699-6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数学是研究科学的基础工具，书名所述学科的一些题目有其深刻的数学原理，但课本未有详尽清晰的论证，或根本不作论证，本书将作者详尽清晰的论证，以供有关专家、教师、学生参考。</w:t>
      </w:r>
    </w:p>
    <w:p/>
    <w:p>
      <w:r>
        <w:t>本书出售、求购地址：https://www.jiaokey.com/book/detail/15206103.html</w:t>
      </w:r>
    </w:p>
    <w:p>
      <w:r>
        <w:t>更多相关图书推荐：https://www.jiaokey.com</w:t>
      </w:r>
    </w:p>
    <w:p>
      <w:r>
        <w:t>谢彦麟编著 其他作品：https://www.jiaokey.com/tag/谢彦麟编著.html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