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沈从文传 典藏版</w:t>
      </w:r>
    </w:p>
    <w:p>
      <w:r>
        <w:rPr>
          <w:rFonts w:ascii="宋体" w:hAnsi="宋体" w:eastAsia="宋体"/>
          <w:sz w:val="24"/>
        </w:rPr>
        <w:t>凌宇著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沈从文传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978-7-5726-0753-0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沈从文（1902-1988）-传记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介绍沈从文生平及所处时代，评析沈从文写作风格，解读“乡下人”的高贵情怀，论述沈从文对中国文学的独特贡献。本书用文学的手法摹写了传主的人生，用学者的思考分析了传主的艺术。由于同传主出生故土的相近，本书具有特别的亲切感；由于写在改革开放初期，本书具有特别的生动性。本书准确地把握历史，深切地理解文化，精密地赏析作品，及时地采集信息，熟巧地运用文字，因此抗拒了时间的冲击，成为纪念碑式的存在。</w:t>
      </w:r>
    </w:p>
    <w:p/>
    <w:p>
      <w:r>
        <w:t>本书出售、求购地址：https://www.jiaokey.com/book/detail/15205944.html</w:t>
      </w:r>
    </w:p>
    <w:p>
      <w:r>
        <w:t>更多相关图书推荐：https://www.jiaokey.com</w:t>
      </w:r>
    </w:p>
    <w:p>
      <w:r>
        <w:t>凌宇著 其他作品：https://www.jiaokey.com/tag/凌宇著.html</w:t>
      </w:r>
    </w:p>
    <w:p>
      <w:r>
        <w:t>关键词搜索：https://www.jiaokey.com/tag/沈从文（1902-1988）-传记.html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