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30天搞定高中文言文</w:t>
      </w:r>
    </w:p>
    <w:p>
      <w:r>
        <w:rPr>
          <w:rFonts w:ascii="宋体" w:hAnsi="宋体" w:eastAsia="宋体"/>
          <w:sz w:val="24"/>
        </w:rPr>
        <w:t>田雷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30天搞定高中文言文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9787572608803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文言文考情总结与考纲分析（第1天）、文言断句之“六注意、三原则”（第2、3天）、文言高频实词真面目（第4-7天）、文言虚词不用背（第8-10天）、文言文文本分析与归纳题的解析（第11-14天）。</w:t>
      </w:r>
    </w:p>
    <w:p/>
    <w:p>
      <w:r>
        <w:t>本书出售、求购地址：https://www.jiaokey.com/book/detail/15205885.html</w:t>
      </w:r>
    </w:p>
    <w:p>
      <w:r>
        <w:t>更多教材、课本、辅助教材图书推荐：https://www.jiaokey.com</w:t>
      </w:r>
    </w:p>
    <w:p>
      <w:r>
        <w:t>田雷 其他作品：https://www.jiaokey.com/tag/田雷.html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