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书名：逐梦太空  中国载人航天之路  青少年图文版</w:t>
      </w:r>
    </w:p>
    <w:p>
      <w:r>
        <w:t>作者：兰宁远著</w:t>
      </w:r>
    </w:p>
    <w:p>
      <w:r>
        <w:t>出版社：北方联合出版传媒（集团）股份有限公司；万卷出版有限责任公司</w:t>
      </w:r>
    </w:p>
    <w:p>
      <w:r>
        <w:t>出版日期：2022.11</w:t>
      </w:r>
    </w:p>
    <w:p>
      <w:r>
        <w:t>总页数：271</w:t>
      </w:r>
    </w:p>
    <w:p>
      <w:r>
        <w:t>更多请访问教客网: www.jiaokey.com</w:t>
      </w:r>
    </w:p>
    <w:p>
      <w:r>
        <w:t>逐梦太空  中国载人航天之路  青少年图文版 评论地址：https://www.jiaokey.com/book/detail/15205813.html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