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2022中文版数学计算与工程分析从入门到精通</w:t>
      </w:r>
    </w:p>
    <w:p>
      <w:r>
        <w:rPr>
          <w:rFonts w:ascii="宋体" w:hAnsi="宋体" w:eastAsia="宋体"/>
          <w:sz w:val="24"/>
        </w:rPr>
        <w:t>杨婧，彭舒，孟明强，胡仁喜编著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2022中文版数学计算与工程分析从入门到精通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杨婧，彭舒，孟明强，胡仁喜编著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978-7-111-71654-9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数值计算-Matlab软件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括MATLAB概述，MATLAB基础知识，数组，矩阵，二维图形绘制，三维图形绘制，图像处理，数据分析，高等数学计算，微分方程，GUI设计与动画演示，化设计，概率统计分析等内容。本书覆盖数学计算与分析的各个方面，既有MATLAB基本函数的介绍，也有用MATLAB编写的门计算程序，利用函数解决不同数学应用问题，实例丰富而典型，括两章实例，将重点知识进行融入应用，指导读者有的放矢地进行学。</w:t>
      </w:r>
    </w:p>
    <w:p/>
    <w:p>
      <w:r>
        <w:t>本书出售、求购地址：https://www.jiaokey.com/book/detail/15205746.html</w:t>
      </w:r>
    </w:p>
    <w:p>
      <w:r>
        <w:t>更多相关图书推荐：https://www.jiaokey.com</w:t>
      </w:r>
    </w:p>
    <w:p>
      <w:r>
        <w:t>杨婧，彭舒，孟明强，胡仁喜编著 其他作品：https://www.jiaokey.com/tag/杨婧，彭舒，孟明强，胡仁喜编著.html</w:t>
      </w:r>
    </w:p>
    <w:p>
      <w:r>
        <w:t>关键词搜索：https://www.jiaokey.com/tag/数值计算-Matlab软件.html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