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边地风情散文系列 堇荼如饴</w:t>
      </w:r>
    </w:p>
    <w:p>
      <w:r>
        <w:rPr>
          <w:rFonts w:ascii="宋体" w:hAnsi="宋体" w:eastAsia="宋体"/>
          <w:sz w:val="24"/>
        </w:rPr>
        <w:t>叶浅韵著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边地风情散文系列 堇荼如饴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叶浅韵著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978-7-5396-6624-2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当一些走过的日子暮然在某个时间点交集相认时，就连甘与苦都像是对调了位置。于是，我们在苦中找寻甜蜜，在甜蜜中思忆苦涩，都走在找寻自己想要的甘和苦的路上。本书作者歌颂着她对家乡土地的热爱，歌颂着她所生活的时代。</w:t>
      </w:r>
    </w:p>
    <w:p/>
    <w:p>
      <w:r>
        <w:t>本书出售、求购地址：https://www.jiaokey.com/book/detail/15205692.html</w:t>
      </w:r>
    </w:p>
    <w:p>
      <w:r>
        <w:t>更多相关图书推荐：https://www.jiaokey.com</w:t>
      </w:r>
    </w:p>
    <w:p>
      <w:r>
        <w:t>叶浅韵著 其他作品：https://www.jiaokey.com/tag/叶浅韵著.html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