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谢家荣年谱长编 下</w:t>
      </w:r>
    </w:p>
    <w:p>
      <w:r>
        <w:rPr>
          <w:rFonts w:ascii="宋体" w:hAnsi="宋体" w:eastAsia="宋体"/>
          <w:sz w:val="24"/>
        </w:rPr>
        <w:t>张立生编著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谢家荣年谱长编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978-7-313-24294-5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谢家荣（1898-1966）-年谱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谢家荣年谱长编》较全面、客观地纪录谱主一生完整的生平、思想与活动。本书取材资料丰富、全面。有许多是从尘封已久的旧报刊、旧档案中辑录出的珍贵资料，具有很高的史料价值。内容丰富，真实可信。作者对谱主的研究，立论客观，实事求是。</w:t>
      </w:r>
    </w:p>
    <w:p/>
    <w:p>
      <w:r>
        <w:t>本书出售、求购地址：https://www.jiaokey.com/book/detail/15205418.html</w:t>
      </w:r>
    </w:p>
    <w:p>
      <w:r>
        <w:t>更多相关图书推荐：https://www.jiaokey.com</w:t>
      </w:r>
    </w:p>
    <w:p>
      <w:r>
        <w:t>张立生编著 其他作品：https://www.jiaokey.com/tag/张立生编著.html</w:t>
      </w:r>
    </w:p>
    <w:p>
      <w:r>
        <w:t>关键词搜索：https://www.jiaokey.com/tag/谢家荣（1898-1966）-年谱.html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