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</w:t>
      </w:r>
    </w:p>
    <w:p>
      <w:r>
        <w:rPr>
          <w:rFonts w:ascii="宋体" w:hAnsi="宋体" w:eastAsia="宋体"/>
          <w:sz w:val="24"/>
        </w:rPr>
        <w:t>张炳达，顾涛编著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张炳达，顾涛编著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978-7-5642-3710-3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进出口贸易-贸易实务-高等学校-教材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介绍了近年进出口一线工作中最实效的记录（案例、单证等材料），紧贴《2020通则》、UCP600等最新国际贸易惯例和规则，较充分地反映了该课程发展的前沿。本书对进出口贸易实务做了系统性的论述，共计六篇。第一篇为国际货物买卖合同的标的，阐述...</w:t>
      </w:r>
    </w:p>
    <w:p/>
    <w:p>
      <w:r>
        <w:t>本书出售、求购地址：https://www.jiaokey.com/book/detail/15205356.html</w:t>
      </w:r>
    </w:p>
    <w:p>
      <w:r>
        <w:t>更多相关图书推荐：https://www.jiaokey.com</w:t>
      </w:r>
    </w:p>
    <w:p>
      <w:r>
        <w:t>张炳达，顾涛编著 其他作品：https://www.jiaokey.com/tag/张炳达，顾涛编著.html</w:t>
      </w:r>
    </w:p>
    <w:p>
      <w:r>
        <w:t>关键词搜索：https://www.jiaokey.com/tag/进出口贸易-贸易实务-高等学校-教材.html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