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西周王年论稿</w:t>
      </w:r>
    </w:p>
    <w:p>
      <w:r>
        <w:rPr>
          <w:rFonts w:ascii="宋体" w:hAnsi="宋体" w:eastAsia="宋体"/>
          <w:sz w:val="24"/>
        </w:rPr>
        <w:t>张闻玉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西周王年论稿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9787559855374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年代-研究-中国-西周时代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三代（公元前21世纪~公元前770年）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作者坚持以“月相必须定点”为指导，采用文献、天象、铜器铭文“三证合一”的研究方法，厘清西周纪年问题，为纷乱的西周王年排序定位，揭示武王克商准确年代、宣王纪年有两个体系等重要问题，整理出西周诸王年表、西周诸王事略以及制作出西周朔闰表。本书还从方法论的角度出发，归纳研究西周纪年应该注意的诸多问题。书中集中展现了张闻玉先生在西周年代学研究上的成果，是西周纪年研究学术领域内难得的佳作。“张闻玉史学三书”：《古代天文历法讲座》《铜器历日研究》《西周王年论稿》论证各有重点，引述材料各有侧重，互为补充，形成了作者独具特色的史学研究体系。《古代天文历法讲座》是基础，《铜器历日研究》和《西周王年论稿》是对天文历法知识的具体应用和实践，立体展现天文历法知识对西周历史研究的突出贡献，验证了我国古代天文历法的科学性。“史学三书”是进一步研究古代天文历法、西周青铜器、西周历史的极好参考和工具，乃至对夏商周三代史的研究都十分有益。</w:t>
      </w:r>
    </w:p>
    <w:p/>
    <w:p>
      <w:r>
        <w:t>本书出售、求购地址：https://www.jiaokey.com/book/detail/15204400.html</w:t>
      </w:r>
    </w:p>
    <w:p>
      <w:r>
        <w:t>更多三代（公元前21世纪~公元前770年）图书推荐：https://www.jiaokey.com</w:t>
      </w:r>
    </w:p>
    <w:p>
      <w:r>
        <w:t>张闻玉 其他作品：https://www.jiaokey.com/tag/张闻玉.html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关键词搜索：https://www.jiaokey.com/tag/年代-研究-中国-西周时代.html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