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名人与西溪 世家篇</w:t>
      </w:r>
    </w:p>
    <w:p>
      <w:r>
        <w:rPr>
          <w:rFonts w:ascii="宋体" w:hAnsi="宋体" w:eastAsia="宋体"/>
          <w:sz w:val="24"/>
        </w:rPr>
        <w:t>王露，叶仁杰著；王国平总主编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名人与西溪 世家篇</w:t>
            </w:r>
          </w:p>
        </w:tc>
      </w:tr>
      <w:tr>
        <w:tc>
          <w:tcPr>
            <w:tcW w:type="dxa" w:w="4320"/>
          </w:tcPr>
          <w:p>
            <w:r>
              <w:t>作者</w:t>
            </w:r>
          </w:p>
        </w:tc>
        <w:tc>
          <w:tcPr>
            <w:tcW w:type="dxa" w:w="4320"/>
          </w:tcPr>
          <w:p>
            <w:r>
              <w:t>王露，叶仁杰著；王国平总主编</w:t>
            </w:r>
          </w:p>
        </w:tc>
      </w:tr>
      <w:tr>
        <w:tc>
          <w:tcPr>
            <w:tcW w:type="dxa" w:w="4320"/>
          </w:tcPr>
          <w:p>
            <w:r>
              <w:t>出版社</w:t>
            </w:r>
          </w:p>
        </w:tc>
        <w:tc>
          <w:tcPr>
            <w:tcW w:type="dxa" w:w="4320"/>
          </w:tcPr>
          <w:p>
            <w:r/>
          </w:p>
        </w:tc>
      </w:tr>
      <w:tr>
        <w:tc>
          <w:tcPr>
            <w:tcW w:type="dxa" w:w="4320"/>
          </w:tcPr>
          <w:p>
            <w:r>
              <w:t>ISBN</w:t>
            </w:r>
          </w:p>
        </w:tc>
        <w:tc>
          <w:tcPr>
            <w:tcW w:type="dxa" w:w="4320"/>
          </w:tcPr>
          <w:p>
            <w:r>
              <w:t>978-7-213-09318-0</w:t>
            </w:r>
          </w:p>
        </w:tc>
      </w:tr>
      <w:tr>
        <w:tc>
          <w:tcPr>
            <w:tcW w:type="dxa" w:w="4320"/>
          </w:tcPr>
          <w:p>
            <w:r>
              <w:t>出版日期</w:t>
            </w:r>
          </w:p>
        </w:tc>
        <w:tc>
          <w:tcPr>
            <w:tcW w:type="dxa" w:w="4320"/>
          </w:tcPr>
          <w:p>
            <w:r>
              <w:t>2019-08-01</w:t>
            </w:r>
          </w:p>
        </w:tc>
      </w:tr>
      <w:tr>
        <w:tc>
          <w:tcPr>
            <w:tcW w:type="dxa" w:w="4320"/>
          </w:tcPr>
          <w:p>
            <w:r>
              <w:t>页数</w:t>
            </w:r>
          </w:p>
        </w:tc>
        <w:tc>
          <w:tcPr>
            <w:tcW w:type="dxa" w:w="4320"/>
          </w:tcPr>
          <w:p>
            <w:r>
              <w:t>224</w:t>
            </w:r>
          </w:p>
        </w:tc>
      </w:tr>
      <w:tr>
        <w:tc>
          <w:tcPr>
            <w:tcW w:type="dxa" w:w="4320"/>
          </w:tcPr>
          <w:p>
            <w:r>
              <w:t>价格</w:t>
            </w:r>
          </w:p>
        </w:tc>
        <w:tc>
          <w:tcPr>
            <w:tcW w:type="dxa" w:w="4320"/>
          </w:tcPr>
          <w:p>
            <w:r>
              <w:t>58.00</w:t>
            </w:r>
          </w:p>
        </w:tc>
      </w:tr>
      <w:tr>
        <w:tc>
          <w:tcPr>
            <w:tcW w:type="dxa" w:w="4320"/>
          </w:tcPr>
          <w:p>
            <w:r>
              <w:t>关键词</w:t>
            </w:r>
          </w:p>
        </w:tc>
        <w:tc>
          <w:tcPr>
            <w:tcW w:type="dxa" w:w="4320"/>
          </w:tcPr>
          <w:p>
            <w:r>
              <w:t>历史人物-生平事迹-杭州</w:t>
            </w:r>
          </w:p>
        </w:tc>
      </w:tr>
      <w:tr>
        <w:tc>
          <w:tcPr>
            <w:tcW w:type="dxa" w:w="4320"/>
          </w:tcPr>
          <w:p>
            <w:r>
              <w:t>分类</w:t>
            </w:r>
          </w:p>
        </w:tc>
        <w:tc>
          <w:tcPr>
            <w:tcW w:type="dxa" w:w="4320"/>
          </w:tcPr>
          <w:p>
            <w:r/>
          </w:p>
        </w:tc>
      </w:tr>
    </w:tbl>
    <w:p/>
    <w:p>
      <w:pPr>
        <w:pStyle w:val="Heading1"/>
      </w:pPr>
      <w:r>
        <w:t>图书介绍</w:t>
      </w:r>
    </w:p>
    <w:p>
      <w:r>
        <w:t>本书是《西溪名人》系列丛书中的一种。全书以通俗的文笔介绍曾经住在或是在西溪湿地地区生活过的历史名人，及其在西溪湿地地区发生过的有趣的历史轶事。</w:t>
      </w:r>
    </w:p>
    <w:p/>
    <w:p>
      <w:r>
        <w:t>本书出售、求购地址：https://www.jiaokey.com/book/detail/15204206.html</w:t>
      </w:r>
    </w:p>
    <w:p>
      <w:r>
        <w:t>更多相关图书推荐：https://www.jiaokey.com</w:t>
      </w:r>
    </w:p>
    <w:p>
      <w:r>
        <w:t>王露，叶仁杰著；王国平总主编 其他作品：https://www.jiaokey.com/tag/王露，叶仁杰著；王国平总主编.html</w:t>
      </w:r>
    </w:p>
    <w:p>
      <w:r>
        <w:t>关键词搜索：https://www.jiaokey.com/tag/历史人物-生平事迹-杭州.html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