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龙城女史 吴青霞</w:t>
      </w:r>
    </w:p>
    <w:p>
      <w:r>
        <w:rPr>
          <w:rFonts w:ascii="宋体" w:hAnsi="宋体" w:eastAsia="宋体"/>
          <w:sz w:val="24"/>
        </w:rPr>
        <w:t>蒋和鸣著；吴青霞艺术院编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龙城女史 吴青霞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蒋和鸣著；吴青霞艺术院编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978-7-5479-2500-3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吴青霞-人物研究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弘扬、传承吴青霞先生的艺术精神和无私奉献的高尚品格，为持续对吴青霞艺术的研究工作，吴青霞艺术院在现代常州名媛传--吴青霞》的基础行史料的补充和文字的调整加工后另行出版。相较于前作，本稿无论在文字内容上还是在图片文献的运用上，都更为详实和丰富，基本达到了人物传纪应有的要求。</w:t>
      </w:r>
    </w:p>
    <w:p/>
    <w:p>
      <w:r>
        <w:t>本书出售、求购地址：https://www.jiaokey.com/book/detail/15204191.html</w:t>
      </w:r>
    </w:p>
    <w:p>
      <w:r>
        <w:t>更多相关图书推荐：https://www.jiaokey.com</w:t>
      </w:r>
    </w:p>
    <w:p>
      <w:r>
        <w:t>蒋和鸣著；吴青霞艺术院编 其他作品：https://www.jiaokey.com/tag/蒋和鸣著；吴青霞艺术院编.html</w:t>
      </w:r>
    </w:p>
    <w:p>
      <w:r>
        <w:t>关键词搜索：https://www.jiaokey.com/tag/吴青霞-人物研究.html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