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世界经典海洋电影赏析</w:t>
      </w:r>
    </w:p>
    <w:p>
      <w:r>
        <w:rPr>
          <w:rFonts w:ascii="宋体" w:hAnsi="宋体" w:eastAsia="宋体"/>
          <w:sz w:val="24"/>
        </w:rPr>
        <w:t>乔洁琼编著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世界经典海洋电影赏析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乔洁琼编著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978-7-5670-3019-0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世界经典海洋电影的赏析读物，既可以作为一般读者了解经典海洋电影的通俗读物，也可作为影视类专业学生学习海洋电影的基本参考书。本书分为海战电影、海难电影、海洋探险、海洋动画四部分介绍国内外优秀海洋电影。本书既有对海洋电影的基本信息的呈...</w:t>
      </w:r>
    </w:p>
    <w:p/>
    <w:p>
      <w:r>
        <w:t>本书出售、求购地址：https://www.jiaokey.com/book/detail/15204135.html</w:t>
      </w:r>
    </w:p>
    <w:p>
      <w:r>
        <w:t>更多相关图书推荐：https://www.jiaokey.com</w:t>
      </w:r>
    </w:p>
    <w:p>
      <w:r>
        <w:t>乔洁琼编著 其他作品：https://www.jiaokey.com/tag/乔洁琼编著.html</w:t>
      </w:r>
    </w:p>
    <w:p>
      <w:r>
        <w:t>关键词搜索：https://www.jiaokey.com/tag/电影评论-世界.html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