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中小学音乐教材歌曲伴奏与弹唱作品集</w:t>
      </w:r>
    </w:p>
    <w:p>
      <w:r>
        <w:rPr>
          <w:rFonts w:ascii="宋体" w:hAnsi="宋体" w:eastAsia="宋体"/>
          <w:sz w:val="24"/>
        </w:rPr>
        <w:t>刘雪颖，董雨婷编著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中小学音乐教材歌曲伴奏与弹唱作品集</w:t>
            </w:r>
          </w:p>
        </w:tc>
      </w:tr>
      <w:tr>
        <w:tc>
          <w:tcPr>
            <w:tcW w:type="dxa" w:w="4320"/>
          </w:tcPr>
          <w:p>
            <w:r>
              <w:t>作者</w:t>
            </w:r>
          </w:p>
        </w:tc>
        <w:tc>
          <w:tcPr>
            <w:tcW w:type="dxa" w:w="4320"/>
          </w:tcPr>
          <w:p>
            <w:r>
              <w:t>刘雪颖，董雨婷编著</w:t>
            </w:r>
          </w:p>
        </w:tc>
      </w:tr>
      <w:tr>
        <w:tc>
          <w:tcPr>
            <w:tcW w:type="dxa" w:w="4320"/>
          </w:tcPr>
          <w:p>
            <w:r>
              <w:t>出版社</w:t>
            </w:r>
          </w:p>
        </w:tc>
        <w:tc>
          <w:tcPr>
            <w:tcW w:type="dxa" w:w="4320"/>
          </w:tcPr>
          <w:p>
            <w:r/>
          </w:p>
        </w:tc>
      </w:tr>
      <w:tr>
        <w:tc>
          <w:tcPr>
            <w:tcW w:type="dxa" w:w="4320"/>
          </w:tcPr>
          <w:p>
            <w:r>
              <w:t>ISBN</w:t>
            </w:r>
          </w:p>
        </w:tc>
        <w:tc>
          <w:tcPr>
            <w:tcW w:type="dxa" w:w="4320"/>
          </w:tcPr>
          <w:p>
            <w:r>
              <w:t>978-7-5180-8912-3</w:t>
            </w:r>
          </w:p>
        </w:tc>
      </w:tr>
      <w:tr>
        <w:tc>
          <w:tcPr>
            <w:tcW w:type="dxa" w:w="4320"/>
          </w:tcPr>
          <w:p>
            <w:r>
              <w:t>出版日期</w:t>
            </w:r>
          </w:p>
        </w:tc>
        <w:tc>
          <w:tcPr>
            <w:tcW w:type="dxa" w:w="4320"/>
          </w:tcPr>
          <w:p>
            <w:r>
              <w:t>2021-09-01</w:t>
            </w:r>
          </w:p>
        </w:tc>
      </w:tr>
      <w:tr>
        <w:tc>
          <w:tcPr>
            <w:tcW w:type="dxa" w:w="4320"/>
          </w:tcPr>
          <w:p>
            <w:r>
              <w:t>页数</w:t>
            </w:r>
          </w:p>
        </w:tc>
        <w:tc>
          <w:tcPr>
            <w:tcW w:type="dxa" w:w="4320"/>
          </w:tcPr>
          <w:p>
            <w:r>
              <w:t>180</w:t>
            </w:r>
          </w:p>
        </w:tc>
      </w:tr>
      <w:tr>
        <w:tc>
          <w:tcPr>
            <w:tcW w:type="dxa" w:w="4320"/>
          </w:tcPr>
          <w:p>
            <w:r>
              <w:t>价格</w:t>
            </w:r>
          </w:p>
        </w:tc>
        <w:tc>
          <w:tcPr>
            <w:tcW w:type="dxa" w:w="4320"/>
          </w:tcPr>
          <w:p>
            <w:r/>
          </w:p>
        </w:tc>
      </w:tr>
      <w:tr>
        <w:tc>
          <w:tcPr>
            <w:tcW w:type="dxa" w:w="4320"/>
          </w:tcPr>
          <w:p>
            <w:r>
              <w:t>关键词</w:t>
            </w:r>
          </w:p>
        </w:tc>
        <w:tc>
          <w:tcPr>
            <w:tcW w:type="dxa" w:w="4320"/>
          </w:tcPr>
          <w:p>
            <w:r>
              <w:t>钢琴演奏-中小学-教材</w:t>
            </w:r>
          </w:p>
        </w:tc>
      </w:tr>
      <w:tr>
        <w:tc>
          <w:tcPr>
            <w:tcW w:type="dxa" w:w="4320"/>
          </w:tcPr>
          <w:p>
            <w:r>
              <w:t>分类</w:t>
            </w:r>
          </w:p>
        </w:tc>
        <w:tc>
          <w:tcPr>
            <w:tcW w:type="dxa" w:w="4320"/>
          </w:tcPr>
          <w:p>
            <w:r/>
          </w:p>
        </w:tc>
      </w:tr>
    </w:tbl>
    <w:p/>
    <w:p>
      <w:pPr>
        <w:pStyle w:val="Heading1"/>
      </w:pPr>
      <w:r>
        <w:t>图书介绍</w:t>
      </w:r>
    </w:p>
    <w:p>
      <w:r>
        <w:t>本书编排的目的是为了让非钢琴专业的学生和音乐爱好者也能轻松掌握中小学歌曲伴奏。所以在编配时呈现出难度适中、循序渐进的特点，老师或学生通过演奏书中收录乐谱，可自弹自唱亦可对同等难度的歌曲举一反三，达到事半功倍的效果。</w:t>
      </w:r>
    </w:p>
    <w:p/>
    <w:p>
      <w:r>
        <w:t>本书出售、求购地址：https://www.jiaokey.com/book/detail/15204075.html</w:t>
      </w:r>
    </w:p>
    <w:p>
      <w:r>
        <w:t>更多相关图书推荐：https://www.jiaokey.com</w:t>
      </w:r>
    </w:p>
    <w:p>
      <w:r>
        <w:t>刘雪颖，董雨婷编著 其他作品：https://www.jiaokey.com/tag/刘雪颖，董雨婷编著.html</w:t>
      </w:r>
    </w:p>
    <w:p>
      <w:r>
        <w:t>关键词搜索：https://www.jiaokey.com/tag/钢琴演奏-中小学-教材.html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