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  思想者音乐家</w:t>
      </w:r>
    </w:p>
    <w:p>
      <w:r>
        <w:rPr>
          <w:rFonts w:ascii="宋体" w:hAnsi="宋体" w:eastAsia="宋体"/>
          <w:sz w:val="24"/>
        </w:rPr>
        <w:t>鲍里斯·德·施洛策,顾超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  思想者音乐家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鲍里斯·德·施洛策,顾超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9787559853073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斯克里亚宾（Scriabin,Alexander Nicolaivich 1872-1915）-传记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音乐家斯克里亚宾（AlexanderScriabin，1872-1915）的传记。斯克里亚宾是俄罗斯19世纪末、20世纪初著名的作曲家，其作品以独特的个人风格和深邃的思想性，在音乐史上占据着不可取代的位置。斯克里亚宾深受尼采和瓦格纳影响，在世纪之交各种文艺思潮风起云涌的时代，将俄罗斯音乐的超验性发展到一种极致，其思想高度和音乐理念对后来的许多艺术家、文学家产生了影响，他的音乐在其离世后的一百年间也一直是音乐会上的常演曲目。本书立足于斯克里亚宾的音乐作品，沿着这位音乐家的人生轨迹，从人格和思想两方面来进行诠释，在层层交织的叙述、对比和分析中，呈现出斯克里亚宾丰满的、传神的形象，是一部深度和广度兼具的精神传记。</w:t>
      </w:r>
    </w:p>
    <w:p/>
    <w:p>
      <w:r>
        <w:t>本书出售、求购地址：https://www.jiaokey.com/book/detail/15203888.html</w:t>
      </w:r>
    </w:p>
    <w:p>
      <w:r>
        <w:t>更多欧洲人物传记图书推荐：https://www.jiaokey.com</w:t>
      </w:r>
    </w:p>
    <w:p>
      <w:r>
        <w:t>鲍里斯·德·施洛策,顾超 其他作品：https://www.jiaokey.com/tag/鲍里斯·德·施洛策,顾超.html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关键词搜索：https://www.jiaokey.com/tag/斯克里亚宾（Scriabin,Alexander Nicolaivich 1872-1915）-传记.html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